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0067-01-2025-001553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Колпащикова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4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Колпащиков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полученной лично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2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Style w:val="cat-UserDefinedgrp-4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показания прибора </w:t>
      </w:r>
      <w:r>
        <w:rPr>
          <w:rStyle w:val="cat-UserDefinedgrp-45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Style w:val="cat-UserDefinedgrp-46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</w:t>
      </w:r>
      <w:r>
        <w:rPr>
          <w:rStyle w:val="cat-UserDefinedgrp-47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</w:t>
      </w:r>
      <w:r>
        <w:rPr>
          <w:rStyle w:val="cat-UserDefinedgrp-48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(неоднократные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Колпащикова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18810486250320004839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50rplc-6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508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12rplc-18">
    <w:name w:val="cat-UserDefined grp-12 rplc-18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7rplc-44">
    <w:name w:val="cat-UserDefined grp-47 rplc-44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67">
    <w:name w:val="cat-UserDefined grp-50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5571-2E18-48E4-8CB8-127334E904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